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9C58E6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58E6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C58E6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C58E6">
        <w:rPr>
          <w:rFonts w:ascii="Times New Roman" w:hAnsi="Times New Roman"/>
          <w:sz w:val="24"/>
          <w:szCs w:val="24"/>
        </w:rPr>
        <w:t>(відповідно до пункту 4</w:t>
      </w:r>
      <w:r w:rsidR="00032B5A" w:rsidRPr="009C58E6">
        <w:rPr>
          <w:rFonts w:ascii="Times New Roman" w:hAnsi="Times New Roman"/>
          <w:sz w:val="24"/>
          <w:szCs w:val="24"/>
        </w:rPr>
        <w:t>-1</w:t>
      </w:r>
      <w:r w:rsidRPr="009C58E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C58E6">
        <w:rPr>
          <w:rFonts w:ascii="Times New Roman" w:hAnsi="Times New Roman"/>
          <w:sz w:val="24"/>
          <w:szCs w:val="24"/>
        </w:rPr>
        <w:t xml:space="preserve">постанови </w:t>
      </w:r>
      <w:r w:rsidR="000C63E5" w:rsidRPr="009C58E6">
        <w:rPr>
          <w:rFonts w:ascii="Times New Roman" w:hAnsi="Times New Roman"/>
          <w:sz w:val="24"/>
          <w:szCs w:val="24"/>
        </w:rPr>
        <w:t>Кабінету Міністрів України</w:t>
      </w:r>
      <w:r w:rsidRPr="009C58E6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 w:rsidRPr="009C58E6">
        <w:rPr>
          <w:rFonts w:ascii="Times New Roman" w:hAnsi="Times New Roman"/>
          <w:sz w:val="24"/>
          <w:szCs w:val="24"/>
        </w:rPr>
        <w:br/>
      </w:r>
      <w:r w:rsidRPr="009C58E6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9C58E6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</w:t>
      </w:r>
      <w:r w:rsidR="000C63E5"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DD00C2" w:rsidRPr="009C58E6" w:rsidRDefault="000252C1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Головне управління Держгеокадастру у </w:t>
      </w:r>
      <w:r w:rsidR="003A1870" w:rsidRPr="009C58E6">
        <w:rPr>
          <w:rFonts w:ascii="Times New Roman" w:eastAsia="Times New Roman" w:hAnsi="Times New Roman"/>
          <w:sz w:val="24"/>
          <w:szCs w:val="24"/>
          <w:lang w:eastAsia="ru-RU"/>
        </w:rPr>
        <w:t>Миколаївській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області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9C58E6" w:rsidRDefault="003A1870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Миру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Миколаїв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613D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Миколаївська</w:t>
      </w:r>
      <w:r w:rsidR="0035613D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обл.,</w:t>
      </w:r>
      <w:r w:rsidR="00DD00C2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227F">
        <w:rPr>
          <w:rFonts w:ascii="Times New Roman" w:eastAsia="Times New Roman" w:hAnsi="Times New Roman"/>
          <w:sz w:val="24"/>
          <w:szCs w:val="24"/>
          <w:lang w:eastAsia="ru-RU"/>
        </w:rPr>
        <w:t>5400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C63E5" w:rsidRPr="009C58E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9C58E6" w:rsidRDefault="0035613D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0C63E5" w:rsidRPr="009C58E6">
        <w:rPr>
          <w:rFonts w:ascii="Times New Roman" w:eastAsia="Times New Roman" w:hAnsi="Times New Roman"/>
          <w:sz w:val="24"/>
          <w:szCs w:val="24"/>
          <w:lang w:eastAsia="ru-RU"/>
        </w:rPr>
        <w:t xml:space="preserve"> ЄДРПОУ – </w:t>
      </w:r>
      <w:r w:rsidR="003A1870" w:rsidRPr="009C58E6">
        <w:rPr>
          <w:rFonts w:ascii="Times New Roman" w:eastAsia="Times New Roman" w:hAnsi="Times New Roman"/>
          <w:sz w:val="24"/>
          <w:szCs w:val="24"/>
          <w:lang w:eastAsia="ru-RU"/>
        </w:rPr>
        <w:t>39825404</w:t>
      </w:r>
      <w:r w:rsidR="000C63E5" w:rsidRPr="009C58E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9C58E6" w:rsidRDefault="00DD00C2" w:rsidP="00310B13">
      <w:pPr>
        <w:pStyle w:val="a3"/>
        <w:tabs>
          <w:tab w:val="left" w:pos="851"/>
        </w:tabs>
        <w:spacing w:after="12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9C58E6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570BE" w:rsidRPr="009C58E6" w:rsidRDefault="00310B13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 w:rsidRPr="009C58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0252C1"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71350000-6</w:t>
      </w:r>
      <w:r w:rsidR="002B4BE2"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- </w:t>
      </w:r>
      <w:r w:rsidR="000252C1" w:rsidRPr="009C58E6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Науково-технічні послуги в галузі інженерії </w:t>
      </w:r>
    </w:p>
    <w:p w:rsidR="003570BE" w:rsidRPr="009C58E6" w:rsidRDefault="002301A0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1A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Проведення державної інвентаризації земель на території Миколаївської області</w:t>
      </w:r>
    </w:p>
    <w:p w:rsidR="00DD00C2" w:rsidRPr="009C58E6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</w:p>
    <w:p w:rsidR="00DD00C2" w:rsidRPr="009C58E6" w:rsidRDefault="00310B13" w:rsidP="007B0549">
      <w:pPr>
        <w:pStyle w:val="a3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31EAE" w:rsidRPr="00A31EAE">
        <w:rPr>
          <w:rFonts w:ascii="Times New Roman" w:eastAsia="Times New Roman" w:hAnsi="Times New Roman"/>
          <w:sz w:val="24"/>
          <w:szCs w:val="24"/>
          <w:lang w:eastAsia="ru-RU"/>
        </w:rPr>
        <w:t>UA-2024-10-23-008296-a</w:t>
      </w:r>
      <w:bookmarkStart w:id="0" w:name="_GoBack"/>
      <w:bookmarkEnd w:id="0"/>
    </w:p>
    <w:p w:rsidR="000B1F80" w:rsidRPr="009C58E6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9C58E6">
        <w:rPr>
          <w:rFonts w:ascii="Times New Roman" w:hAnsi="Times New Roman"/>
          <w:sz w:val="24"/>
          <w:szCs w:val="24"/>
        </w:rPr>
        <w:t xml:space="preserve"> </w:t>
      </w:r>
    </w:p>
    <w:p w:rsidR="002301A0" w:rsidRDefault="002301A0" w:rsidP="00EF677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301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Інвентаризація земель державної власності проводиться відповідно до вимог Земельного кодексу України, законів України «Про землеустрій», «Про Державний земельний кадастр», Порядку проведення інвентаризації земель, затвердженого постановою Кабінету Міністрів Ук</w:t>
      </w:r>
      <w:r w:rsidR="00822C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раїни від 05.06.2019 року № 476, наказу Держгеокадастру від 03.10.2024 № 288 «Про проведення державної інвентаризації земель у 2024 році».</w:t>
      </w:r>
    </w:p>
    <w:p w:rsidR="002301A0" w:rsidRDefault="002301A0" w:rsidP="00EF677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301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Державній інвентаризації земель на території Миколаївської області підлягають лише несформовані земельні ділянки державної власності та земельні ділянки державної власності, відомості про які відсутні в Державному земельному кадастрі, загальною площею 1 312,0000 га, орієнтовна кількість земельних ділянок 2 шт., на територіях Вознесенського району, Миколаївського району Миколаївської області.</w:t>
      </w:r>
    </w:p>
    <w:p w:rsidR="00EF6779" w:rsidRPr="00EF6779" w:rsidRDefault="00EF6779" w:rsidP="00EF677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F67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Кількість земельних ділянок та площа можуть уточнюватися за результатами проведення обстежувальних, топографо-геодезичних та проектно-вишукувальних робіт, про що обов’язково зазначається у звіті про виконані роботи.</w:t>
      </w:r>
    </w:p>
    <w:p w:rsidR="00EF6779" w:rsidRPr="00EF6779" w:rsidRDefault="00EF6779" w:rsidP="00EF677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F67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Строк завершення виконання державної інвентаризації земель не повинен перевищувати 6 місяців із дати укладення договору.</w:t>
      </w:r>
    </w:p>
    <w:p w:rsidR="00F9227F" w:rsidRDefault="00EF6779" w:rsidP="00EF677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F677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 результатами здійснення заходу з проведення державної інвентаризації земель земельні ділянки мають бути сформовані, а відомості про них внесено до Державного земельного кадастру відповідно до Порядку ведення Державного земельного кадастру, затвердженого постановою Кабінету Міністрів України від 17.10.2012 року № 1051.</w:t>
      </w:r>
    </w:p>
    <w:p w:rsidR="00EF6779" w:rsidRDefault="00EF6779" w:rsidP="00EF677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12373" w:rsidRPr="009C58E6" w:rsidRDefault="00EE503C" w:rsidP="00634795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9C58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6060F"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9C58E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0481A" w:rsidRPr="00404E80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65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Очікувана вартість предмета закупівлі становить </w:t>
      </w:r>
      <w:r w:rsidR="002301A0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145 632</w:t>
      </w:r>
      <w:r w:rsidR="00FE1F4D" w:rsidRPr="00E65AB3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</w:t>
      </w:r>
      <w:r w:rsidRPr="00E65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грн з ПДВ </w:t>
      </w:r>
      <w:r w:rsidR="002301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</w:t>
      </w:r>
      <w:r w:rsidR="0000481A" w:rsidRPr="00E65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ідповідно до Плану заходів Державної </w:t>
      </w:r>
      <w:r w:rsidR="005826F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служби України</w:t>
      </w:r>
      <w:r w:rsidR="0000481A" w:rsidRPr="00E65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питань геодезії, картографії та кадастру за бюджетною програмою КПКВК 2803620 «Проведення інвентаризації земель та оновлення картографічної основи Державного земельно</w:t>
      </w:r>
      <w:r w:rsidR="007F4C79" w:rsidRPr="00E65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</w:t>
      </w:r>
      <w:r w:rsidR="0000481A" w:rsidRPr="00E65A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кадастру» </w:t>
      </w:r>
      <w:r w:rsidR="000609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2024</w:t>
      </w:r>
      <w:r w:rsidR="0006096D" w:rsidRPr="000609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рік, затвердженого Міністерством аграрної політики та продовольства України.</w:t>
      </w:r>
    </w:p>
    <w:sectPr w:rsidR="0000481A" w:rsidRPr="00404E80" w:rsidSect="007F4C79">
      <w:headerReference w:type="default" r:id="rId7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E52" w:rsidRDefault="00BF3E52" w:rsidP="009A525D">
      <w:pPr>
        <w:spacing w:after="0" w:line="240" w:lineRule="auto"/>
      </w:pPr>
      <w:r>
        <w:separator/>
      </w:r>
    </w:p>
  </w:endnote>
  <w:endnote w:type="continuationSeparator" w:id="0">
    <w:p w:rsidR="00BF3E52" w:rsidRDefault="00BF3E52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E52" w:rsidRDefault="00BF3E52" w:rsidP="009A525D">
      <w:pPr>
        <w:spacing w:after="0" w:line="240" w:lineRule="auto"/>
      </w:pPr>
      <w:r>
        <w:separator/>
      </w:r>
    </w:p>
  </w:footnote>
  <w:footnote w:type="continuationSeparator" w:id="0">
    <w:p w:rsidR="00BF3E52" w:rsidRDefault="00BF3E52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A" w:rsidRDefault="0000481A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3479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5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0481A"/>
    <w:rsid w:val="00007DAB"/>
    <w:rsid w:val="000120E4"/>
    <w:rsid w:val="00015C3A"/>
    <w:rsid w:val="000210D2"/>
    <w:rsid w:val="000252C1"/>
    <w:rsid w:val="000268C8"/>
    <w:rsid w:val="0003009B"/>
    <w:rsid w:val="00032B5A"/>
    <w:rsid w:val="00052530"/>
    <w:rsid w:val="00053FD1"/>
    <w:rsid w:val="0006096D"/>
    <w:rsid w:val="000720EB"/>
    <w:rsid w:val="00080724"/>
    <w:rsid w:val="000920B4"/>
    <w:rsid w:val="00093716"/>
    <w:rsid w:val="000A577E"/>
    <w:rsid w:val="000A6027"/>
    <w:rsid w:val="000A6F49"/>
    <w:rsid w:val="000B1F80"/>
    <w:rsid w:val="000C58C4"/>
    <w:rsid w:val="000C63E5"/>
    <w:rsid w:val="000D292C"/>
    <w:rsid w:val="000E29AA"/>
    <w:rsid w:val="000F67B8"/>
    <w:rsid w:val="000F777E"/>
    <w:rsid w:val="00110561"/>
    <w:rsid w:val="001251CE"/>
    <w:rsid w:val="001478B0"/>
    <w:rsid w:val="00150D52"/>
    <w:rsid w:val="001819BC"/>
    <w:rsid w:val="001A43AB"/>
    <w:rsid w:val="001B0A74"/>
    <w:rsid w:val="001B3984"/>
    <w:rsid w:val="001C1F03"/>
    <w:rsid w:val="001D31AC"/>
    <w:rsid w:val="00225669"/>
    <w:rsid w:val="002301A0"/>
    <w:rsid w:val="0025477A"/>
    <w:rsid w:val="00274606"/>
    <w:rsid w:val="002B2C45"/>
    <w:rsid w:val="002B4BE2"/>
    <w:rsid w:val="002C2982"/>
    <w:rsid w:val="00302ABA"/>
    <w:rsid w:val="00310B13"/>
    <w:rsid w:val="00313B41"/>
    <w:rsid w:val="00331D01"/>
    <w:rsid w:val="0035613D"/>
    <w:rsid w:val="003570BE"/>
    <w:rsid w:val="0036602B"/>
    <w:rsid w:val="00370C4C"/>
    <w:rsid w:val="003866E7"/>
    <w:rsid w:val="003A1870"/>
    <w:rsid w:val="003A5B92"/>
    <w:rsid w:val="003A756B"/>
    <w:rsid w:val="003E5B52"/>
    <w:rsid w:val="00404E80"/>
    <w:rsid w:val="004340B4"/>
    <w:rsid w:val="00444D9C"/>
    <w:rsid w:val="00456EF8"/>
    <w:rsid w:val="004742A6"/>
    <w:rsid w:val="0049668D"/>
    <w:rsid w:val="004A362D"/>
    <w:rsid w:val="004C5515"/>
    <w:rsid w:val="004D0D97"/>
    <w:rsid w:val="004D2150"/>
    <w:rsid w:val="0054392E"/>
    <w:rsid w:val="00557078"/>
    <w:rsid w:val="005621FD"/>
    <w:rsid w:val="00575E3F"/>
    <w:rsid w:val="005826F6"/>
    <w:rsid w:val="00595B53"/>
    <w:rsid w:val="005B1643"/>
    <w:rsid w:val="005B68B5"/>
    <w:rsid w:val="005C2EAF"/>
    <w:rsid w:val="005C74E3"/>
    <w:rsid w:val="005E1925"/>
    <w:rsid w:val="005E71BF"/>
    <w:rsid w:val="005F0CD0"/>
    <w:rsid w:val="006124A8"/>
    <w:rsid w:val="0062468A"/>
    <w:rsid w:val="0062731F"/>
    <w:rsid w:val="00634795"/>
    <w:rsid w:val="00646538"/>
    <w:rsid w:val="00646B55"/>
    <w:rsid w:val="006A1BE5"/>
    <w:rsid w:val="006A2A28"/>
    <w:rsid w:val="006A4ABD"/>
    <w:rsid w:val="006B0457"/>
    <w:rsid w:val="006B6803"/>
    <w:rsid w:val="006C460C"/>
    <w:rsid w:val="006C4DEA"/>
    <w:rsid w:val="006E22BA"/>
    <w:rsid w:val="00703913"/>
    <w:rsid w:val="00703A3D"/>
    <w:rsid w:val="00706046"/>
    <w:rsid w:val="007150BD"/>
    <w:rsid w:val="00767F7D"/>
    <w:rsid w:val="00777BAE"/>
    <w:rsid w:val="007839AC"/>
    <w:rsid w:val="00786FBE"/>
    <w:rsid w:val="007906E0"/>
    <w:rsid w:val="007978FF"/>
    <w:rsid w:val="007B0549"/>
    <w:rsid w:val="007D7E90"/>
    <w:rsid w:val="007F043B"/>
    <w:rsid w:val="007F4C79"/>
    <w:rsid w:val="007F6861"/>
    <w:rsid w:val="007F6E50"/>
    <w:rsid w:val="00822C31"/>
    <w:rsid w:val="0083510B"/>
    <w:rsid w:val="00835FB4"/>
    <w:rsid w:val="00851F41"/>
    <w:rsid w:val="0089728A"/>
    <w:rsid w:val="008B26F8"/>
    <w:rsid w:val="008C2D15"/>
    <w:rsid w:val="008D7C56"/>
    <w:rsid w:val="008E189B"/>
    <w:rsid w:val="00901E9E"/>
    <w:rsid w:val="00931D71"/>
    <w:rsid w:val="009429CF"/>
    <w:rsid w:val="0096391C"/>
    <w:rsid w:val="00966E21"/>
    <w:rsid w:val="00967420"/>
    <w:rsid w:val="00987001"/>
    <w:rsid w:val="009A525D"/>
    <w:rsid w:val="009C58E6"/>
    <w:rsid w:val="00A14C1A"/>
    <w:rsid w:val="00A31EAE"/>
    <w:rsid w:val="00A64826"/>
    <w:rsid w:val="00A665DE"/>
    <w:rsid w:val="00A71460"/>
    <w:rsid w:val="00A77354"/>
    <w:rsid w:val="00A77D10"/>
    <w:rsid w:val="00A83726"/>
    <w:rsid w:val="00A8592E"/>
    <w:rsid w:val="00A91511"/>
    <w:rsid w:val="00AD63A6"/>
    <w:rsid w:val="00B12373"/>
    <w:rsid w:val="00B17519"/>
    <w:rsid w:val="00B5375D"/>
    <w:rsid w:val="00B6060F"/>
    <w:rsid w:val="00B923E3"/>
    <w:rsid w:val="00BF32AE"/>
    <w:rsid w:val="00BF3E52"/>
    <w:rsid w:val="00BF4FED"/>
    <w:rsid w:val="00C05061"/>
    <w:rsid w:val="00C13360"/>
    <w:rsid w:val="00C54C10"/>
    <w:rsid w:val="00C819C9"/>
    <w:rsid w:val="00C82857"/>
    <w:rsid w:val="00CA5D5B"/>
    <w:rsid w:val="00CB0C71"/>
    <w:rsid w:val="00CB0FAA"/>
    <w:rsid w:val="00CC3087"/>
    <w:rsid w:val="00D10FDF"/>
    <w:rsid w:val="00D20043"/>
    <w:rsid w:val="00D409F6"/>
    <w:rsid w:val="00D417A2"/>
    <w:rsid w:val="00D6080F"/>
    <w:rsid w:val="00D871EA"/>
    <w:rsid w:val="00D9634E"/>
    <w:rsid w:val="00D968EC"/>
    <w:rsid w:val="00DA0741"/>
    <w:rsid w:val="00DC3684"/>
    <w:rsid w:val="00DD00C2"/>
    <w:rsid w:val="00DE0E13"/>
    <w:rsid w:val="00DF7AD6"/>
    <w:rsid w:val="00E04448"/>
    <w:rsid w:val="00E04F0B"/>
    <w:rsid w:val="00E20C71"/>
    <w:rsid w:val="00E33FD8"/>
    <w:rsid w:val="00E5316E"/>
    <w:rsid w:val="00E65AB3"/>
    <w:rsid w:val="00EC7002"/>
    <w:rsid w:val="00EE503C"/>
    <w:rsid w:val="00EE74B4"/>
    <w:rsid w:val="00EF25B8"/>
    <w:rsid w:val="00EF504F"/>
    <w:rsid w:val="00EF6779"/>
    <w:rsid w:val="00F13ECF"/>
    <w:rsid w:val="00F176CC"/>
    <w:rsid w:val="00F24A42"/>
    <w:rsid w:val="00F364A7"/>
    <w:rsid w:val="00F61191"/>
    <w:rsid w:val="00F61527"/>
    <w:rsid w:val="00F81C73"/>
    <w:rsid w:val="00F8629D"/>
    <w:rsid w:val="00F9227F"/>
    <w:rsid w:val="00F935F7"/>
    <w:rsid w:val="00FB176E"/>
    <w:rsid w:val="00FB3107"/>
    <w:rsid w:val="00FC2A30"/>
    <w:rsid w:val="00FC38AA"/>
    <w:rsid w:val="00FE1F4D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31D65-DABF-4290-A25C-A93FB6A9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77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BAE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Пользователь</cp:lastModifiedBy>
  <cp:revision>3</cp:revision>
  <cp:lastPrinted>2021-08-10T06:02:00Z</cp:lastPrinted>
  <dcterms:created xsi:type="dcterms:W3CDTF">2025-04-16T11:06:00Z</dcterms:created>
  <dcterms:modified xsi:type="dcterms:W3CDTF">2025-04-16T11:07:00Z</dcterms:modified>
</cp:coreProperties>
</file>