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="00AF6691">
        <w:rPr>
          <w:rFonts w:ascii="Times New Roman" w:hAnsi="Times New Roman"/>
          <w:sz w:val="24"/>
          <w:szCs w:val="24"/>
        </w:rPr>
        <w:t>-1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AF6691" w:rsidRPr="00DD00C2" w:rsidRDefault="00AF6691" w:rsidP="00AF6691">
      <w:pPr>
        <w:pStyle w:val="a3"/>
        <w:tabs>
          <w:tab w:val="left" w:pos="851"/>
        </w:tabs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Миколаївській області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6691" w:rsidRPr="00DD00C2" w:rsidRDefault="00AF6691" w:rsidP="00AF6691">
      <w:pPr>
        <w:pStyle w:val="a3"/>
        <w:tabs>
          <w:tab w:val="left" w:pos="851"/>
        </w:tabs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Миру, 34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Миколаївська обл.,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54034;</w:t>
      </w:r>
    </w:p>
    <w:p w:rsidR="00AF6691" w:rsidRPr="00DD00C2" w:rsidRDefault="00AF6691" w:rsidP="00AF6691">
      <w:pPr>
        <w:pStyle w:val="a3"/>
        <w:tabs>
          <w:tab w:val="left" w:pos="851"/>
        </w:tabs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 ЄДРПОУ – 39825404;</w:t>
      </w:r>
    </w:p>
    <w:p w:rsidR="00AF6691" w:rsidRPr="00DD00C2" w:rsidRDefault="00AF6691" w:rsidP="00AF6691">
      <w:pPr>
        <w:pStyle w:val="a3"/>
        <w:tabs>
          <w:tab w:val="left" w:pos="851"/>
        </w:tabs>
        <w:spacing w:after="120" w:line="240" w:lineRule="auto"/>
        <w:ind w:left="64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F6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Природний газ «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0912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0000-6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Газове паливо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(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природний газ)»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B314E2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0549"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054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F6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6691" w:rsidRPr="00AF6691">
        <w:rPr>
          <w:rFonts w:ascii="Times New Roman" w:hAnsi="Times New Roman"/>
          <w:sz w:val="24"/>
          <w:shd w:val="clear" w:color="auto" w:fill="FFFFFF"/>
        </w:rPr>
        <w:t>UA-2021-12-30-002103-a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35613D" w:rsidRDefault="00FC2E87" w:rsidP="000A6F49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FC2E87">
        <w:rPr>
          <w:bCs/>
          <w:color w:val="000000"/>
          <w:lang w:val="uk-UA"/>
        </w:rPr>
        <w:t>Фізико-хімічні показники газового палива, яке постачається Споживачу, повинні відповідати міждержавному ДСТУ 5542-87 (ГОСТ 5542-87 «Гази горючі природні для промислового і комунально-побутового призначення. Технічні умови»), положенням Кодексу газотранспортної системи, Кодексу газорозподільних систем</w:t>
      </w:r>
    </w:p>
    <w:p w:rsidR="00B12373" w:rsidRPr="003A5B92" w:rsidRDefault="00B6060F" w:rsidP="003A5B9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hanging="7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678CB" w:rsidRDefault="0048569A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856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Враховуючи пониження температури зовнішнього повітря та початок опалювального сезону 2021/2022 років з метою запобігання негативним наслідкам, які стануться через відсутніс</w:t>
      </w:r>
      <w:r w:rsidR="008678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ть опалення, Головне управління </w:t>
      </w:r>
      <w:proofErr w:type="spellStart"/>
      <w:r w:rsidR="008678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Держгеокадастру</w:t>
      </w:r>
      <w:proofErr w:type="spellEnd"/>
      <w:r w:rsidR="008678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 Миколаївській області звернулось до Державної служби України з надзвичайних ситуацій; Регіональної комісії з питань техногенно-екологічної безпеки та надзвичайних ситуацій для отримання висновку стосовно надзвичайної ситуації, що склалася в Україні у 2021 році.</w:t>
      </w:r>
    </w:p>
    <w:p w:rsidR="008678CB" w:rsidRDefault="00C42908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Листом від 01.12.2021 №1644/01-02 Миколаївської обласної державної адміністрації Головне управління отримало відповідь – протокол засідання №28 від 08.10.2021</w:t>
      </w:r>
      <w:r w:rsidR="008678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стосовно визнання ситуації, яка виникла у зв’язку з відсутністю постачання природного газу бюджетним установам на осінньо-зимовий період 2021/2022 років, надзвичайною ситуацією техногенного характеру. </w:t>
      </w:r>
    </w:p>
    <w:p w:rsidR="00C42908" w:rsidRDefault="00C42908" w:rsidP="00C42908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Таким чином, у Головного управління наявна підстава для застосування переговорної процедури закупівлі на підставі п.3 ч.2 ст.40 ЗУ «Про публічні закупівлі».</w:t>
      </w:r>
    </w:p>
    <w:p w:rsidR="00DD3B20" w:rsidRDefault="00DD3B20" w:rsidP="00C42908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Враховуючи вищенаведене та інформацію про підписання Меморандуму про взаєморозуміння</w:t>
      </w:r>
      <w:r w:rsidR="002234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щодо врегулювання проблемних питань у сфері постачання теплової енергії та гарячої води в опалювальному періоді 2021/2022 рр., укладеного 30.09.2021, було прийнято рішення надіслати запрошення на участь у Переговорній процедурі Закупівлі ТОВ </w:t>
      </w:r>
      <w:r w:rsidR="000A47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«Газопостачальна компанія «</w:t>
      </w:r>
      <w:proofErr w:type="spellStart"/>
      <w:r w:rsidR="000A47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Нафтогаз</w:t>
      </w:r>
      <w:proofErr w:type="spellEnd"/>
      <w:r w:rsidR="000A47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A47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Трейдинг</w:t>
      </w:r>
      <w:proofErr w:type="spellEnd"/>
      <w:r w:rsidR="000A47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C42908" w:rsidRDefault="00C42908" w:rsidP="00C42908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94CE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Закупівля здійснюється для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потреб на 2022 рік - в об'ємі 5,4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тис.куб.м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 на суму 89 391,60 грн.</w:t>
      </w:r>
      <w:r w:rsidRPr="00A94CE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ПДВ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за ціною 16,554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 1000 м. куб. з урахуванням ПДВ. </w:t>
      </w:r>
      <w:r w:rsidRPr="00122E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Визначення очікуваної кількості предмета закупівлі обумовлено аналізом споживання (річного та місячного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природного газу відповідних періодів минулих років 2020-2022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р.р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122E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C42908" w:rsidRDefault="00C42908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C42908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A28" w:rsidRDefault="00403A28" w:rsidP="009A525D">
      <w:pPr>
        <w:spacing w:after="0" w:line="240" w:lineRule="auto"/>
      </w:pPr>
      <w:r>
        <w:separator/>
      </w:r>
    </w:p>
  </w:endnote>
  <w:endnote w:type="continuationSeparator" w:id="0">
    <w:p w:rsidR="00403A28" w:rsidRDefault="00403A28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A28" w:rsidRDefault="00403A28" w:rsidP="009A525D">
      <w:pPr>
        <w:spacing w:after="0" w:line="240" w:lineRule="auto"/>
      </w:pPr>
      <w:r>
        <w:separator/>
      </w:r>
    </w:p>
  </w:footnote>
  <w:footnote w:type="continuationSeparator" w:id="0">
    <w:p w:rsidR="00403A28" w:rsidRDefault="00403A28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A" w:rsidRDefault="00842FC2" w:rsidP="009A525D">
    <w:pPr>
      <w:pStyle w:val="a8"/>
      <w:jc w:val="center"/>
    </w:pPr>
    <w:r>
      <w:fldChar w:fldCharType="begin"/>
    </w:r>
    <w:r w:rsidR="0000481A">
      <w:instrText>PAGE   \* MERGEFORMAT</w:instrText>
    </w:r>
    <w:r>
      <w:fldChar w:fldCharType="separate"/>
    </w:r>
    <w:r w:rsidR="003561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376F6"/>
    <w:rsid w:val="00052530"/>
    <w:rsid w:val="000720EB"/>
    <w:rsid w:val="00080724"/>
    <w:rsid w:val="000920B4"/>
    <w:rsid w:val="000A470F"/>
    <w:rsid w:val="000A6027"/>
    <w:rsid w:val="000A6F49"/>
    <w:rsid w:val="000B1F80"/>
    <w:rsid w:val="000C58C4"/>
    <w:rsid w:val="000C63E5"/>
    <w:rsid w:val="000D292C"/>
    <w:rsid w:val="000E29AA"/>
    <w:rsid w:val="00110561"/>
    <w:rsid w:val="00122E5F"/>
    <w:rsid w:val="001251CE"/>
    <w:rsid w:val="00130372"/>
    <w:rsid w:val="001478B0"/>
    <w:rsid w:val="00150D52"/>
    <w:rsid w:val="00172C5A"/>
    <w:rsid w:val="001819BC"/>
    <w:rsid w:val="001B0A74"/>
    <w:rsid w:val="001B3984"/>
    <w:rsid w:val="001F33F1"/>
    <w:rsid w:val="002234E4"/>
    <w:rsid w:val="0025477A"/>
    <w:rsid w:val="00274606"/>
    <w:rsid w:val="002B2C45"/>
    <w:rsid w:val="002B4BE2"/>
    <w:rsid w:val="002C2982"/>
    <w:rsid w:val="00302ABA"/>
    <w:rsid w:val="00310B13"/>
    <w:rsid w:val="00313B41"/>
    <w:rsid w:val="00331D01"/>
    <w:rsid w:val="0035613D"/>
    <w:rsid w:val="0036602B"/>
    <w:rsid w:val="00370C4C"/>
    <w:rsid w:val="003866E7"/>
    <w:rsid w:val="003A5B92"/>
    <w:rsid w:val="003A756B"/>
    <w:rsid w:val="003B47D6"/>
    <w:rsid w:val="003E5B52"/>
    <w:rsid w:val="00403A28"/>
    <w:rsid w:val="00404E80"/>
    <w:rsid w:val="004340B4"/>
    <w:rsid w:val="00444D9C"/>
    <w:rsid w:val="0045611D"/>
    <w:rsid w:val="00456EF8"/>
    <w:rsid w:val="004742A6"/>
    <w:rsid w:val="0048569A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864"/>
    <w:rsid w:val="00646B55"/>
    <w:rsid w:val="006A1BE5"/>
    <w:rsid w:val="006A4ABD"/>
    <w:rsid w:val="006B0457"/>
    <w:rsid w:val="006B6803"/>
    <w:rsid w:val="006C06E3"/>
    <w:rsid w:val="006C460C"/>
    <w:rsid w:val="006C4DEA"/>
    <w:rsid w:val="006E22BA"/>
    <w:rsid w:val="00703913"/>
    <w:rsid w:val="00706046"/>
    <w:rsid w:val="007150BD"/>
    <w:rsid w:val="00767F7D"/>
    <w:rsid w:val="00777BAE"/>
    <w:rsid w:val="00786FBE"/>
    <w:rsid w:val="007906E0"/>
    <w:rsid w:val="007978FF"/>
    <w:rsid w:val="007B0549"/>
    <w:rsid w:val="007D7E90"/>
    <w:rsid w:val="007F043B"/>
    <w:rsid w:val="007F4C79"/>
    <w:rsid w:val="0083510B"/>
    <w:rsid w:val="00835FB4"/>
    <w:rsid w:val="00842FC2"/>
    <w:rsid w:val="008678CB"/>
    <w:rsid w:val="0089728A"/>
    <w:rsid w:val="008B26F8"/>
    <w:rsid w:val="008C2D15"/>
    <w:rsid w:val="008E189B"/>
    <w:rsid w:val="00901E9E"/>
    <w:rsid w:val="00931D71"/>
    <w:rsid w:val="0096391C"/>
    <w:rsid w:val="00966E21"/>
    <w:rsid w:val="00967420"/>
    <w:rsid w:val="00984841"/>
    <w:rsid w:val="00987001"/>
    <w:rsid w:val="009A525D"/>
    <w:rsid w:val="00A14C1A"/>
    <w:rsid w:val="00A64826"/>
    <w:rsid w:val="00A665DE"/>
    <w:rsid w:val="00A71460"/>
    <w:rsid w:val="00A83726"/>
    <w:rsid w:val="00A8592E"/>
    <w:rsid w:val="00A94CEB"/>
    <w:rsid w:val="00AD63A6"/>
    <w:rsid w:val="00AF6691"/>
    <w:rsid w:val="00B12373"/>
    <w:rsid w:val="00B17519"/>
    <w:rsid w:val="00B314E2"/>
    <w:rsid w:val="00B5375D"/>
    <w:rsid w:val="00B6060F"/>
    <w:rsid w:val="00B923E3"/>
    <w:rsid w:val="00BC3CA1"/>
    <w:rsid w:val="00BE70A1"/>
    <w:rsid w:val="00BF32AE"/>
    <w:rsid w:val="00BF4FED"/>
    <w:rsid w:val="00C05061"/>
    <w:rsid w:val="00C13360"/>
    <w:rsid w:val="00C42908"/>
    <w:rsid w:val="00C819C9"/>
    <w:rsid w:val="00C82857"/>
    <w:rsid w:val="00CA5D5B"/>
    <w:rsid w:val="00CB0C71"/>
    <w:rsid w:val="00CB0FAA"/>
    <w:rsid w:val="00CC3087"/>
    <w:rsid w:val="00D10FDF"/>
    <w:rsid w:val="00D20043"/>
    <w:rsid w:val="00D417A2"/>
    <w:rsid w:val="00D51C8A"/>
    <w:rsid w:val="00D9634E"/>
    <w:rsid w:val="00DC3684"/>
    <w:rsid w:val="00DD00C2"/>
    <w:rsid w:val="00DD3B20"/>
    <w:rsid w:val="00DE0E13"/>
    <w:rsid w:val="00E04448"/>
    <w:rsid w:val="00E04F0B"/>
    <w:rsid w:val="00E20C71"/>
    <w:rsid w:val="00E33FD8"/>
    <w:rsid w:val="00E5316E"/>
    <w:rsid w:val="00E727F5"/>
    <w:rsid w:val="00EC7002"/>
    <w:rsid w:val="00EE74B4"/>
    <w:rsid w:val="00EF25B8"/>
    <w:rsid w:val="00EF504F"/>
    <w:rsid w:val="00F13ECF"/>
    <w:rsid w:val="00F176CC"/>
    <w:rsid w:val="00F61191"/>
    <w:rsid w:val="00F61527"/>
    <w:rsid w:val="00F81C73"/>
    <w:rsid w:val="00F935F7"/>
    <w:rsid w:val="00FB3107"/>
    <w:rsid w:val="00FC2E87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2019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 Windows</cp:lastModifiedBy>
  <cp:revision>5</cp:revision>
  <cp:lastPrinted>2021-08-10T06:02:00Z</cp:lastPrinted>
  <dcterms:created xsi:type="dcterms:W3CDTF">2025-04-16T11:29:00Z</dcterms:created>
  <dcterms:modified xsi:type="dcterms:W3CDTF">2025-04-16T12:00:00Z</dcterms:modified>
</cp:coreProperties>
</file>